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Het overleven van de sterkste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plek waar afval wordt neer gestort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hergebruiken van producten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vrijkomen van afvalgassen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wordt van groente-, fruit- en tuinafval gemaakt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aardolie, aardgas, steenkool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 aanwezigheid van andere organisme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 soort krijgt dit om veranderingen in de abiotische factor te overleven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ontstaat door de uitstoot van Zwaveloxide en Stikstofoxiden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afval dat op straat of in de natuur terecht komt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 restafval verbrand wordt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zone waarin een organisme kan overleven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temperatuur, de hoeveelheid licht en vocht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afval dat niet gerecycled of hergebruikt wordt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hoeveelheid gif die organisme kunnen verdragen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ontstaat door afvalgassen (amoniak) in de bodem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hele kleine deeltjes in de lucht door afvalgassen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plek waar omstandigheden gunstig zijn om te leven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puzzel</dc:title>
  <dcterms:created xsi:type="dcterms:W3CDTF">2021-10-11T02:12:17Z</dcterms:created>
  <dcterms:modified xsi:type="dcterms:W3CDTF">2021-10-11T02:12:17Z</dcterms:modified>
</cp:coreProperties>
</file>