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 test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 when and how much protein a gene makes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complete set of genetic instructions encoded in the DNA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Sections of a chromosome in which DNA sequence is repeated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Alternate versions of genes. Many are harmless. One from each parent.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chromosomes are made of. Also consists of DNA RNA and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mRNA molecules used to assemble the corresponding amino acids sequence of the protein. Occurs on a ribosome and uses the mRNA sequence to assemble the appropriate amino acid sequence of the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section of DNA that contains a nucleotide sequence with the instructions to make at least one protein. 21,000 to build a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Fitting together two strands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spiral structure formed by two atranda of DNA nucleotides bound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enzyme that reads the sequence of DNA strands and helps to add complementary nucleotides to form a new strand during DNA replication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visual representation of a persons unique DNA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Molecules of mRNA are generated by enzymes called mRNA polymerase. Copies the sequence found on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Humans have 46. Different species have a different number. 23 from each parent. 2% of DNA is coding. 98% is non coding.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lab technique that separates fragments of DNA by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blocks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DNA~RNA~protein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parts: regulartory sequence and coding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the amino acid sequence of the encoded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Salt, magnesium, DNA polymerase, sample DNA and nucleotides primers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Semi conservative mechanism produces two copies of the original DNA molecule. Each molecule consists of one of the strands of the original DNA molecule and a new strand.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Deficiencies in this lead to increased risk for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replication is said to be this because each newly made DNA molecule has one original and one new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DNA replication to occur many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Amino Acids. Have sequences of amino acids which determines the shape which determines the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 segments of DNA that guide DNA polymerase to the section of DNA to copy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test 2</dc:title>
  <dcterms:created xsi:type="dcterms:W3CDTF">2021-10-11T02:11:39Z</dcterms:created>
  <dcterms:modified xsi:type="dcterms:W3CDTF">2021-10-11T02:11:39Z</dcterms:modified>
</cp:coreProperties>
</file>