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Bio 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24</w:t>
            </w: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match of a species to a specific environmental condition</w:t>
            </w:r>
          </w:p>
          <w:p>
            <w:pPr>
              <w:keepLines/>
              <w:pStyle w:val="CluesTiny"/>
            </w:pPr>
            <w:r>
              <w:rPr>
                <w:b w:val="true"/>
                <w:bCs w:val="true"/>
              </w:rPr>
              <w:t xml:space="preserve">5. </w:t>
            </w:r>
            <w:r>
              <w:t xml:space="preserve">What is the process of change in the species structure of an ecological community over time. </w:t>
            </w:r>
          </w:p>
          <w:p>
            <w:pPr>
              <w:keepLines/>
              <w:pStyle w:val="CluesTiny"/>
            </w:pPr>
            <w:r>
              <w:rPr>
                <w:b w:val="true"/>
                <w:bCs w:val="true"/>
              </w:rPr>
              <w:t xml:space="preserve">7. </w:t>
            </w:r>
            <w:r>
              <w:t xml:space="preserve">a biological community of interacting organisms and their physical environment.</w:t>
            </w:r>
          </w:p>
          <w:p>
            <w:pPr>
              <w:keepLines/>
              <w:pStyle w:val="CluesTiny"/>
            </w:pPr>
            <w:r>
              <w:rPr>
                <w:b w:val="true"/>
                <w:bCs w:val="true"/>
              </w:rPr>
              <w:t xml:space="preserve">8. </w:t>
            </w:r>
            <w:r>
              <w:t xml:space="preserve">What is an interacting group of various species in a common location?</w:t>
            </w:r>
          </w:p>
          <w:p>
            <w:pPr>
              <w:keepLines/>
              <w:pStyle w:val="CluesTiny"/>
            </w:pPr>
            <w:r>
              <w:rPr>
                <w:b w:val="true"/>
                <w:bCs w:val="true"/>
              </w:rPr>
              <w:t xml:space="preserve">10. </w:t>
            </w:r>
            <w:r>
              <w:t xml:space="preserve">What can any living component that affects another organism or shapes the ecosystem?</w:t>
            </w:r>
          </w:p>
          <w:p>
            <w:pPr>
              <w:keepLines/>
              <w:pStyle w:val="CluesTiny"/>
            </w:pPr>
            <w:r>
              <w:rPr>
                <w:b w:val="true"/>
                <w:bCs w:val="true"/>
              </w:rPr>
              <w:t xml:space="preserve">12. </w:t>
            </w:r>
            <w:r>
              <w:t xml:space="preserve">a species that has a disproportionately large effect on its natural environment relative to its abundance.</w:t>
            </w:r>
          </w:p>
          <w:p>
            <w:pPr>
              <w:keepLines/>
              <w:pStyle w:val="CluesTiny"/>
            </w:pPr>
            <w:r>
              <w:rPr>
                <w:b w:val="true"/>
                <w:bCs w:val="true"/>
              </w:rPr>
              <w:t xml:space="preserve">18. </w:t>
            </w:r>
            <w:r>
              <w:t xml:space="preserve">a mechanism of population control.</w:t>
            </w:r>
          </w:p>
          <w:p>
            <w:pPr>
              <w:keepLines/>
              <w:pStyle w:val="CluesTiny"/>
            </w:pPr>
            <w:r>
              <w:rPr>
                <w:b w:val="true"/>
                <w:bCs w:val="true"/>
              </w:rPr>
              <w:t xml:space="preserve">19. </w:t>
            </w:r>
            <w:r>
              <w:t xml:space="preserve">factors whose effects on the size or growth of the population vary with the population density</w:t>
            </w:r>
          </w:p>
          <w:p>
            <w:pPr>
              <w:keepLines/>
              <w:pStyle w:val="CluesTiny"/>
            </w:pPr>
            <w:r>
              <w:rPr>
                <w:b w:val="true"/>
                <w:bCs w:val="true"/>
              </w:rPr>
              <w:t xml:space="preserve">20. </w:t>
            </w:r>
            <w:r>
              <w:t xml:space="preserve">An organism that generally obtains food by feeding on other organisms or organic matter due to lack of the ability to manufacture own food from inorganic sources</w:t>
            </w:r>
          </w:p>
          <w:p>
            <w:pPr>
              <w:keepLines/>
              <w:pStyle w:val="CluesTiny"/>
            </w:pPr>
            <w:r>
              <w:rPr>
                <w:b w:val="true"/>
                <w:bCs w:val="true"/>
              </w:rPr>
              <w:t xml:space="preserve">22. </w:t>
            </w:r>
            <w:r>
              <w:t xml:space="preserve">the branch of biology that deals with the relations of organisms to one another and to their physical surroundings.</w:t>
            </w:r>
          </w:p>
          <w:p>
            <w:pPr>
              <w:keepLines/>
              <w:pStyle w:val="CluesTiny"/>
            </w:pPr>
            <w:r>
              <w:rPr>
                <w:b w:val="true"/>
                <w:bCs w:val="true"/>
              </w:rPr>
              <w:t xml:space="preserve">25. </w:t>
            </w:r>
            <w:r>
              <w:t xml:space="preserve">environmental conditions that limit the growth, abundance, or distribution of an organism or a population of organisms in an ecosystem</w:t>
            </w:r>
          </w:p>
          <w:p>
            <w:pPr>
              <w:keepLines/>
              <w:pStyle w:val="CluesTiny"/>
            </w:pPr>
            <w:r>
              <w:rPr>
                <w:b w:val="true"/>
                <w:bCs w:val="true"/>
              </w:rPr>
              <w:t xml:space="preserve">26. </w:t>
            </w:r>
            <w:r>
              <w:t xml:space="preserve">an interdisciplinary field combining the areas of ecology and evolutionary biology</w:t>
            </w:r>
          </w:p>
          <w:p>
            <w:pPr>
              <w:keepLines/>
              <w:pStyle w:val="CluesTiny"/>
            </w:pPr>
            <w:r>
              <w:rPr>
                <w:b w:val="true"/>
                <w:bCs w:val="true"/>
              </w:rPr>
              <w:t xml:space="preserve">27. </w:t>
            </w:r>
            <w:r>
              <w:t xml:space="preserve">a level or a position in a food chain or ecological pyramid</w:t>
            </w:r>
          </w:p>
        </w:tc>
        <w:tc>
          <w:p>
            <w:pPr>
              <w:pStyle w:val="CluesTiny"/>
            </w:pPr>
            <w:r>
              <w:rPr>
                <w:b w:val="true"/>
                <w:bCs w:val="true"/>
              </w:rPr>
              <w:t xml:space="preserve">Down</w:t>
            </w:r>
          </w:p>
          <w:p>
            <w:pPr>
              <w:keepLines/>
              <w:pStyle w:val="CluesTiny"/>
            </w:pPr>
            <w:r>
              <w:rPr>
                <w:b w:val="true"/>
                <w:bCs w:val="true"/>
              </w:rPr>
              <w:t xml:space="preserve">1. </w:t>
            </w:r>
            <w:r>
              <w:t xml:space="preserve">What is the variety of life in the world or in a particular habitat or ecosystem?</w:t>
            </w:r>
          </w:p>
          <w:p>
            <w:pPr>
              <w:keepLines/>
              <w:pStyle w:val="CluesTiny"/>
            </w:pPr>
            <w:r>
              <w:rPr>
                <w:b w:val="true"/>
                <w:bCs w:val="true"/>
              </w:rPr>
              <w:t xml:space="preserve">3. </w:t>
            </w:r>
            <w:r>
              <w:t xml:space="preserve">ecological rule that states that no two species can occupy the same exact niche in the same habitat at the same time</w:t>
            </w:r>
          </w:p>
          <w:p>
            <w:pPr>
              <w:keepLines/>
              <w:pStyle w:val="CluesTiny"/>
            </w:pPr>
            <w:r>
              <w:rPr>
                <w:b w:val="true"/>
                <w:bCs w:val="true"/>
              </w:rPr>
              <w:t xml:space="preserve">4. </w:t>
            </w:r>
            <w:r>
              <w:t xml:space="preserve">Any factor limiting the size of a population whose effect is not dependent on the number of individuals in the population.</w:t>
            </w:r>
          </w:p>
          <w:p>
            <w:pPr>
              <w:keepLines/>
              <w:pStyle w:val="CluesTiny"/>
            </w:pPr>
            <w:r>
              <w:rPr>
                <w:b w:val="true"/>
                <w:bCs w:val="true"/>
              </w:rPr>
              <w:t xml:space="preserve">6. </w:t>
            </w:r>
            <w:r>
              <w:t xml:space="preserve">What is is the increasing concentration of a substance, such as a toxic chemical, in the tissues of tolerant organisms at successively higher levels in a food chain?</w:t>
            </w:r>
          </w:p>
          <w:p>
            <w:pPr>
              <w:keepLines/>
              <w:pStyle w:val="CluesTiny"/>
            </w:pPr>
            <w:r>
              <w:rPr>
                <w:b w:val="true"/>
                <w:bCs w:val="true"/>
              </w:rPr>
              <w:t xml:space="preserve">9. </w:t>
            </w:r>
            <w:r>
              <w:t xml:space="preserve">This is in an environment is the maximum population size of the species that the environment can sustain indefinitely, given the food, habitat, water, and other necessities available in the environment</w:t>
            </w:r>
          </w:p>
          <w:p>
            <w:pPr>
              <w:keepLines/>
              <w:pStyle w:val="CluesTiny"/>
            </w:pPr>
            <w:r>
              <w:rPr>
                <w:b w:val="true"/>
                <w:bCs w:val="true"/>
              </w:rPr>
              <w:t xml:space="preserve">11. </w:t>
            </w:r>
            <w:r>
              <w:t xml:space="preserve">What is an animal that eats a diet consisting mainly of meat?</w:t>
            </w:r>
          </w:p>
          <w:p>
            <w:pPr>
              <w:keepLines/>
              <w:pStyle w:val="CluesTiny"/>
            </w:pPr>
            <w:r>
              <w:rPr>
                <w:b w:val="true"/>
                <w:bCs w:val="true"/>
              </w:rPr>
              <w:t xml:space="preserve">13. </w:t>
            </w:r>
            <w:r>
              <w:t xml:space="preserve">an animal which feeds on dead organic material, especially plant detritus.</w:t>
            </w:r>
          </w:p>
          <w:p>
            <w:pPr>
              <w:keepLines/>
              <w:pStyle w:val="CluesTiny"/>
            </w:pPr>
            <w:r>
              <w:rPr>
                <w:b w:val="true"/>
                <w:bCs w:val="true"/>
              </w:rPr>
              <w:t xml:space="preserve">14. </w:t>
            </w:r>
            <w:r>
              <w:t xml:space="preserve"> kind of animal that eats either other animals or plants</w:t>
            </w:r>
          </w:p>
          <w:p>
            <w:pPr>
              <w:keepLines/>
              <w:pStyle w:val="CluesTiny"/>
            </w:pPr>
            <w:r>
              <w:rPr>
                <w:b w:val="true"/>
                <w:bCs w:val="true"/>
              </w:rPr>
              <w:t xml:space="preserve">15. </w:t>
            </w:r>
            <w:r>
              <w:t xml:space="preserve">a species that is not native to a specific location (an introduced species), and that has a tendency to spread to a degree believed to cause damage to the environment, human economy or human health.</w:t>
            </w:r>
          </w:p>
          <w:p>
            <w:pPr>
              <w:keepLines/>
              <w:pStyle w:val="CluesTiny"/>
            </w:pPr>
            <w:r>
              <w:rPr>
                <w:b w:val="true"/>
                <w:bCs w:val="true"/>
              </w:rPr>
              <w:t xml:space="preserve">16. </w:t>
            </w:r>
            <w:r>
              <w:t xml:space="preserve">graphical model depicting the many food chains linked together to show the feeding relationships of organisms in an ecosystem. </w:t>
            </w:r>
          </w:p>
          <w:p>
            <w:pPr>
              <w:keepLines/>
              <w:pStyle w:val="CluesTiny"/>
            </w:pPr>
            <w:r>
              <w:rPr>
                <w:b w:val="true"/>
                <w:bCs w:val="true"/>
              </w:rPr>
              <w:t xml:space="preserve">17. </w:t>
            </w:r>
            <w:r>
              <w:t xml:space="preserve"> a linear network of links in a food web starting from producer organisms </w:t>
            </w:r>
          </w:p>
          <w:p>
            <w:pPr>
              <w:keepLines/>
              <w:pStyle w:val="CluesTiny"/>
            </w:pPr>
            <w:r>
              <w:rPr>
                <w:b w:val="true"/>
                <w:bCs w:val="true"/>
              </w:rPr>
              <w:t xml:space="preserve">21. </w:t>
            </w:r>
            <w:r>
              <w:t xml:space="preserve">organisms that break down dead or decaying organisms, and in doing so, they carry out the natural process of decomposition.</w:t>
            </w:r>
          </w:p>
          <w:p>
            <w:pPr>
              <w:keepLines/>
              <w:pStyle w:val="CluesTiny"/>
            </w:pPr>
            <w:r>
              <w:rPr>
                <w:b w:val="true"/>
                <w:bCs w:val="true"/>
              </w:rPr>
              <w:t xml:space="preserve">23. </w:t>
            </w:r>
            <w:r>
              <w:t xml:space="preserve">interactions between organisms of two different species, in which each organism benefits from the interaction in some way</w:t>
            </w:r>
          </w:p>
          <w:p>
            <w:pPr>
              <w:keepLines/>
              <w:pStyle w:val="CluesTiny"/>
            </w:pPr>
            <w:r>
              <w:rPr>
                <w:b w:val="true"/>
                <w:bCs w:val="true"/>
              </w:rPr>
              <w:t xml:space="preserve">24. </w:t>
            </w:r>
            <w:r>
              <w:t xml:space="preserve">organisms that make their own food; they are also known as autotrophs.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 word puzzle </dc:title>
  <dcterms:created xsi:type="dcterms:W3CDTF">2021-10-11T02:13:50Z</dcterms:created>
  <dcterms:modified xsi:type="dcterms:W3CDTF">2021-10-11T02:13:50Z</dcterms:modified>
</cp:coreProperties>
</file>