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Population    </w:t>
      </w:r>
      <w:r>
        <w:t xml:space="preserve">   Variation    </w:t>
      </w:r>
      <w:r>
        <w:t xml:space="preserve">   Species    </w:t>
      </w:r>
      <w:r>
        <w:t xml:space="preserve">   Environmental    </w:t>
      </w:r>
      <w:r>
        <w:t xml:space="preserve">   Continental Drift    </w:t>
      </w:r>
      <w:r>
        <w:t xml:space="preserve">   Natural selection    </w:t>
      </w:r>
      <w:r>
        <w:t xml:space="preserve">   Mutation    </w:t>
      </w:r>
      <w:r>
        <w:t xml:space="preserve">   DNA    </w:t>
      </w:r>
      <w:r>
        <w:t xml:space="preserve">   Extinction    </w:t>
      </w:r>
      <w:r>
        <w:t xml:space="preserve">   Evolution    </w:t>
      </w:r>
      <w:r>
        <w:t xml:space="preserve">   Adaptation    </w:t>
      </w:r>
      <w:r>
        <w:t xml:space="preserve">   Climate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word search</dc:title>
  <dcterms:created xsi:type="dcterms:W3CDTF">2021-10-11T02:13:00Z</dcterms:created>
  <dcterms:modified xsi:type="dcterms:W3CDTF">2021-10-11T02:13:00Z</dcterms:modified>
</cp:coreProperties>
</file>