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molecule that can be bonded to other identical molecules to form a polymer.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Compound containing carbon, hydrogen, and oxygen in the approximate ratio of C:2H:O (e.g., sugars, starches, and cellulose)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pure substance that cannot be broken down into other substances by chemical or physical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building blocks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simplest carbohydrate molecule, also called a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basic particle from which all elements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numeric scale used to specify the acidity or basicity of an aqueous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each enzyme has a specific shape to work with a specific substrate; a substrate fits into the active site of an enzyme like a key fits into a 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bond that forms when electrons are transferred from one atom to another, which results in a positive ion and a negative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polymer (polynucleotide) consisting of many nucleotide monomers; serves as a blueprint for proteins and, through the actions of proteins, for all cellular activities. The two types are DNA and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chemical reaction in which two molecules are bonded together with the removal of a water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type of strong chemical bond in which two atoms share one or more pairs of valence electrons.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reaction in which two or more molecules combine to produce water or another simple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intermolecular attraction between LIKE molecules. Surface tension results from the cohesive properties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molecule containing a very large number of atoms, such as a protein, nucleic acid, or synthetic polymer.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particle made of two or more atoms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intermolecular attraction between UNLIKE molecules. Capillary action results from the adhesive properties of water and the molecules that make up plant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molecule consisting of many similar or identical monomers linked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rich organic compounds, such as fats, oils, and waxes, that are made of carbon, hydrogen, and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 weak bonds; occurs when a hydrogen atom in one molecule is attracted to the electrostatic atom in another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molecule that is made up of amino acids and that is needed to build and repair body structures and to regulate processes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substance that initiates or accelerates a chemical reaction without itself being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type of protein that speeds up a chemical reaction in a living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 Vocabulary</dc:title>
  <dcterms:created xsi:type="dcterms:W3CDTF">2021-10-11T02:11:29Z</dcterms:created>
  <dcterms:modified xsi:type="dcterms:W3CDTF">2021-10-11T02:11:29Z</dcterms:modified>
</cp:coreProperties>
</file>