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DOPA Analogs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orotic aciduria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21st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Defect of enzyme tyrosine transaminase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uricosuric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Analog of folic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Copper metabolism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polyamine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coenzyme required for conversion of phenylalanine to tyrosine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 adenosyl methionine is the precursor for the synthesis of plant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 puzzle 2</dc:title>
  <dcterms:created xsi:type="dcterms:W3CDTF">2021-10-11T02:13:26Z</dcterms:created>
  <dcterms:modified xsi:type="dcterms:W3CDTF">2021-10-11T02:13:26Z</dcterms:modified>
</cp:coreProperties>
</file>