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Biochem puzzle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ribozyme containing protein and RNA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Therapy of Wilson's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_________ staining can detect DNA in tissues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___________synthetic disaccharide is made of galactose+fructose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transport protein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 regulates the plasma levels of calcium and phosphates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Diagnostic enzyme of urine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Metalloenzymes having molybdenum centre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Used for treatment of gout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________is the basic unit of protein structure+function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Biochem puzzle 3</dc:title>
  <dcterms:created xsi:type="dcterms:W3CDTF">2021-10-11T02:13:32Z</dcterms:created>
  <dcterms:modified xsi:type="dcterms:W3CDTF">2021-10-11T02:13:32Z</dcterms:modified>
</cp:coreProperties>
</file>