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 puzzle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liberated by the enzyme in stomach binds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Powerful inhibitor of pancreatic lipase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_________deficiency causes hereditary fructose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toxin that inhibit oxidative phosphorylation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Antagonists of Vitamin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Inhibitor of carnitine shuttle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__________is defect in enzyme beta-galactosidase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lipotropic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Infantile scurvy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________has high Km value and not inhibited by Glucose-6-Phosphate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 puzzle 4</dc:title>
  <dcterms:created xsi:type="dcterms:W3CDTF">2021-10-11T02:13:37Z</dcterms:created>
  <dcterms:modified xsi:type="dcterms:W3CDTF">2021-10-11T02:13:37Z</dcterms:modified>
</cp:coreProperties>
</file>