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puzzle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Primarily occurs in the black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Garlic odor in breath is a symptom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effective inhibitor of xanthine oxidase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_________and glycine are interconvertible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pyrrole rings are held together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Hemoglobin 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_________converts hypoxanthine to xanthine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Ammonia storage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Zinc containing protein of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Crystals of sodium urate deposited in joints are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puzzle 5</dc:title>
  <dcterms:created xsi:type="dcterms:W3CDTF">2021-10-11T02:13:42Z</dcterms:created>
  <dcterms:modified xsi:type="dcterms:W3CDTF">2021-10-11T02:13:42Z</dcterms:modified>
</cp:coreProperties>
</file>