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 puzzle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Glucose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Ionophores for potassium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Deficiency of galactose 1 phosphate uridyl transferase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Leber's hereditary optic neuropathy is associated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_________shuttle is active in muscle and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___________promote gluconeogenesis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to Pasteur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Cytochrome oxidase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Coenzyme Q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Glyoxylate cycle occurs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 puzzle 6</dc:title>
  <dcterms:created xsi:type="dcterms:W3CDTF">2021-10-11T02:13:47Z</dcterms:created>
  <dcterms:modified xsi:type="dcterms:W3CDTF">2021-10-11T02:13:47Z</dcterms:modified>
</cp:coreProperties>
</file>