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Biochemical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gamma glutamyl transferase (GGT) is important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measured in obstructive jaundice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Hyperuricemia is seen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test is a sensitive indicator of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measured in serum of patients with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Hypercholesterolemia is seen this renal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paradoxical aciduria is seen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Serum amylase and lipase measurements are useful in diagnosing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elevated serum levels of TSH (thyroid stimulating hormone ) is seen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enzyme used in the quantitative estimation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serum appears lipemic due to the presence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protein is measured in myocardial infarction which appears to be the sensitive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and acetic acid test in urine detects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Biochemical tests</dc:title>
  <dcterms:created xsi:type="dcterms:W3CDTF">2021-10-11T02:14:19Z</dcterms:created>
  <dcterms:modified xsi:type="dcterms:W3CDTF">2021-10-11T02:14:19Z</dcterms:modified>
</cp:coreProperties>
</file>