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cell organelle that creates energy from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carbohydrate that provides long lasting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lead to heart attacks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that fight infection and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that speeds up chemical reactions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quick energy to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common name for carbohydrate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storage form of unused glucose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chemical that carries oxygen in your blood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body's chemical messengers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in your body where glycogen is stored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 of protein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Supplies fatty acids necessary for growth and brain development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Biochemical made of amino acids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hexagonal sugar in simple carbohydrates used to provide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body uses carbohydrates to provide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Biochemicals</dc:title>
  <dcterms:created xsi:type="dcterms:W3CDTF">2021-10-11T02:11:32Z</dcterms:created>
  <dcterms:modified xsi:type="dcterms:W3CDTF">2021-10-11T02:11:32Z</dcterms:modified>
</cp:coreProperties>
</file>