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starch    </w:t>
      </w:r>
      <w:r>
        <w:t xml:space="preserve">   inorganic    </w:t>
      </w:r>
      <w:r>
        <w:t xml:space="preserve">   organic    </w:t>
      </w:r>
      <w:r>
        <w:t xml:space="preserve">   indicator    </w:t>
      </w:r>
      <w:r>
        <w:t xml:space="preserve">   glucose    </w:t>
      </w:r>
      <w:r>
        <w:t xml:space="preserve">   glycerol    </w:t>
      </w:r>
      <w:r>
        <w:t xml:space="preserve">   polysaccharide    </w:t>
      </w:r>
      <w:r>
        <w:t xml:space="preserve">   monosaccharide    </w:t>
      </w:r>
      <w:r>
        <w:t xml:space="preserve">   polymer    </w:t>
      </w:r>
      <w:r>
        <w:t xml:space="preserve">   monomer    </w:t>
      </w:r>
      <w:r>
        <w:t xml:space="preserve">   protein    </w:t>
      </w:r>
      <w:r>
        <w:t xml:space="preserve">   nucleotide    </w:t>
      </w:r>
      <w:r>
        <w:t xml:space="preserve">   lipid    </w:t>
      </w:r>
      <w:r>
        <w:t xml:space="preserve">   carbohydrate    </w:t>
      </w:r>
      <w:r>
        <w:t xml:space="preserve">   molecule    </w:t>
      </w:r>
      <w:r>
        <w:t xml:space="preserve">   biology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Biochemistry</dc:title>
  <dcterms:created xsi:type="dcterms:W3CDTF">2021-10-11T02:13:35Z</dcterms:created>
  <dcterms:modified xsi:type="dcterms:W3CDTF">2021-10-11T02:13:35Z</dcterms:modified>
</cp:coreProperties>
</file>