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person applies their knowledge of chemicals and performs different chemical techniques and experiments to decipher biological problems?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Biochemists who work with dangerous organisms or toxic substances must follow ___________ procedures to avoid contamination.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field of study is concerned with the chemical and physicochemical processes and substances that occur within living organisms?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noise level in the occupation is usually pretty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 biochemists work more than ______ hours per week.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Employment of biochemists and biophysicists is projected to grow 11 percent from 2016 to 2026, ___________ than the average for all occupations.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responsibilities of a biochemist is carryout out or overseeing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biochemists work in ____________ and offices.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_______________ biochemist helps to understand the causes and effects of biochemical reactions related to plant and animal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Biochemists can use ________ to determine the structure of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biochemistry is not an available degree at a college, a related field, like ____________, could be fine.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order to be a biochemist, you need at least a ____________________ degree.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Biochemistry</dc:title>
  <dcterms:created xsi:type="dcterms:W3CDTF">2021-10-11T02:13:43Z</dcterms:created>
  <dcterms:modified xsi:type="dcterms:W3CDTF">2021-10-11T02:13:43Z</dcterms:modified>
</cp:coreProperties>
</file>