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resist an external force “skin“ on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monomer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made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genetic material and are involved with protein 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Mutation in the DNA sequence change how protein unfolds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catalyst for cellular reactions, acts on a substrate and the products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Unequal distribution of charge, slightly and slightly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apart macromolecules into their monomers by adding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giant molecule made of many smaller molecules linked together called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a primary function of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polar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altered from it’s original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</dc:title>
  <dcterms:created xsi:type="dcterms:W3CDTF">2021-10-11T02:13:45Z</dcterms:created>
  <dcterms:modified xsi:type="dcterms:W3CDTF">2021-10-11T02:13:45Z</dcterms:modified>
</cp:coreProperties>
</file>