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monomers are covalently linked to make a polymer by removing water...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making unsaturated fats saturated by adding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double layer of phospholipids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Fatty acids with one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interconnected carbon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monomer of a carbohydrate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layer of phospholipid with polar head facing out, nonpolar tails facing inward.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monosaccharides</w:t>
            </w:r>
          </w:p>
        </w:tc>
      </w:tr>
    </w:tbl>
    <w:p>
      <w:pPr>
        <w:pStyle w:val="WordBankLarge"/>
      </w:pPr>
      <w:r>
        <w:t xml:space="preserve">   Monosaccharides    </w:t>
      </w:r>
      <w:r>
        <w:t xml:space="preserve">   Glucose    </w:t>
      </w:r>
      <w:r>
        <w:t xml:space="preserve">   Condensation reactions     </w:t>
      </w:r>
      <w:r>
        <w:t xml:space="preserve">   Oxidation    </w:t>
      </w:r>
      <w:r>
        <w:t xml:space="preserve">   Reduction    </w:t>
      </w:r>
      <w:r>
        <w:t xml:space="preserve">   Monounsaturated     </w:t>
      </w:r>
      <w:r>
        <w:t xml:space="preserve">   Steroid    </w:t>
      </w:r>
      <w:r>
        <w:t xml:space="preserve">   HYDROGENATION    </w:t>
      </w:r>
      <w:r>
        <w:t xml:space="preserve">   Micelle    </w:t>
      </w:r>
      <w:r>
        <w:t xml:space="preserve">   Phospholipid bilayer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</dc:title>
  <dcterms:created xsi:type="dcterms:W3CDTF">2021-10-11T02:13:57Z</dcterms:created>
  <dcterms:modified xsi:type="dcterms:W3CDTF">2021-10-11T02:13:57Z</dcterms:modified>
</cp:coreProperties>
</file>