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sulfur    </w:t>
      </w:r>
      <w:r>
        <w:t xml:space="preserve">   phosphorus    </w:t>
      </w:r>
      <w:r>
        <w:t xml:space="preserve">   nitrogen    </w:t>
      </w:r>
      <w:r>
        <w:t xml:space="preserve">   oxygen    </w:t>
      </w:r>
      <w:r>
        <w:t xml:space="preserve">   hydrogen    </w:t>
      </w:r>
      <w:r>
        <w:t xml:space="preserve">   carbon    </w:t>
      </w:r>
      <w:r>
        <w:t xml:space="preserve">   number    </w:t>
      </w:r>
      <w:r>
        <w:t xml:space="preserve">   atomic    </w:t>
      </w:r>
      <w:r>
        <w:t xml:space="preserve">   compound    </w:t>
      </w:r>
      <w:r>
        <w:t xml:space="preserve">   reactions    </w:t>
      </w:r>
      <w:r>
        <w:t xml:space="preserve">   chemical    </w:t>
      </w:r>
      <w:r>
        <w:t xml:space="preserve">   periods    </w:t>
      </w:r>
      <w:r>
        <w:t xml:space="preserve">   groups    </w:t>
      </w:r>
      <w:r>
        <w:t xml:space="preserve">   reactants    </w:t>
      </w:r>
      <w:r>
        <w:t xml:space="preserve">   products    </w:t>
      </w:r>
      <w:r>
        <w:t xml:space="preserve">   table    </w:t>
      </w:r>
      <w:r>
        <w:t xml:space="preserve">   periodic    </w:t>
      </w:r>
      <w:r>
        <w:t xml:space="preserve">   mass    </w:t>
      </w:r>
      <w:r>
        <w:t xml:space="preserve">   matter    </w:t>
      </w:r>
      <w:r>
        <w:t xml:space="preserve">   element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  <w:r>
        <w:t xml:space="preserve">   biochemistry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2021-10-11T02:11:40Z</dcterms:created>
  <dcterms:modified xsi:type="dcterms:W3CDTF">2021-10-11T02:11:40Z</dcterms:modified>
</cp:coreProperties>
</file>