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monosaccharides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 that makes up most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nerve cells have a _____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naturally occurring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storage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lipids maintain body temperature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carbohydrates in plant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monosaccharides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mostly of elements carbon &amp; hydrogen, with a few oxygens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of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and steroids are both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storage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lipids serve as a _____-term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carbohydrates serve as a _____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example of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bonds that connect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2021-10-11T02:13:59Z</dcterms:created>
  <dcterms:modified xsi:type="dcterms:W3CDTF">2021-10-11T02:13:59Z</dcterms:modified>
</cp:coreProperties>
</file>