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antibodies    </w:t>
      </w:r>
      <w:r>
        <w:t xml:space="preserve">   enzymes    </w:t>
      </w:r>
      <w:r>
        <w:t xml:space="preserve">   hormones    </w:t>
      </w:r>
      <w:r>
        <w:t xml:space="preserve">   nucleic acids    </w:t>
      </w:r>
      <w:r>
        <w:t xml:space="preserve">   polysaccharide    </w:t>
      </w:r>
      <w:r>
        <w:t xml:space="preserve">   disaccharides    </w:t>
      </w:r>
      <w:r>
        <w:t xml:space="preserve">   monosaccharides    </w:t>
      </w:r>
      <w:r>
        <w:t xml:space="preserve">   proteins    </w:t>
      </w:r>
      <w:r>
        <w:t xml:space="preserve">   carbohydrates    </w:t>
      </w:r>
      <w:r>
        <w:t xml:space="preserve">   lipids    </w:t>
      </w:r>
      <w:r>
        <w:t xml:space="preserve">   bonds    </w:t>
      </w:r>
      <w:r>
        <w:t xml:space="preserve">   inorganic    </w:t>
      </w:r>
      <w:r>
        <w:t xml:space="preserve">   compound    </w:t>
      </w:r>
      <w:r>
        <w:t xml:space="preserve">   carbon    </w:t>
      </w:r>
      <w:r>
        <w:t xml:space="preserve">   nitrogen    </w:t>
      </w:r>
      <w:r>
        <w:t xml:space="preserve">   oxygen    </w:t>
      </w:r>
      <w:r>
        <w:t xml:space="preserve">   hydrogen    </w:t>
      </w:r>
      <w:r>
        <w:t xml:space="preserve">   organic    </w:t>
      </w:r>
      <w:r>
        <w:t xml:space="preserve">   symbol    </w:t>
      </w:r>
      <w:r>
        <w:t xml:space="preserve">   element    </w:t>
      </w:r>
      <w:r>
        <w:t xml:space="preserve">   biochemistry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2021-10-11T02:14:03Z</dcterms:created>
  <dcterms:modified xsi:type="dcterms:W3CDTF">2021-10-11T02:14:03Z</dcterms:modified>
</cp:coreProperties>
</file>