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compound that increases the number of hydronium ions when dissolved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atom or group of atoms that has an electric charge because it has gained or lost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made from a weak acid and its conjugate base that neutralizes small amountes of acids or bases added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that is used to express the acidity or alkalinity (basicity) of a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attraction of particles of the same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up of atoms that have the same number of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made of the bonded atoms of two or more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unit of matter that cannot be broken down by chemical means.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in the outermost level, or shell.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 of molecules that includes sugars, starches, and fiber; contains carbon, hydrogen and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held together by covalent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in which ions or molecules of one or more substances are evenly distributed in another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attraction between particles of different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compound that increases the number of hydroxide ions when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 molecule or a molecule that has similar properties, including waves and steroids.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2021-10-11T02:12:12Z</dcterms:created>
  <dcterms:modified xsi:type="dcterms:W3CDTF">2021-10-11T02:12:12Z</dcterms:modified>
</cp:coreProperties>
</file>