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sugar found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a class of carbohydrates formed by repeating units linked together by glycosidic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lipid that is associated particularly with animal plasma membranes and is linked to deposits in blood vessels and corresponding disorders of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organic compound composed of a central atom to which are bonded a hydrogen atom. they are the building blocks of polypeptides and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simple ketonic monosaccharide found in many plants, where it is often bonded to glucose to form the disaccharide sucrose.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polysaccharide carbohydrate consisting of a large number of glucose monosaccharide units joined together by glycosidic bonds found especially in seeds, bulbs, and tubers.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protein or part protein molecule made by an organism and used as a catalyst in a specific biochemical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carbohydrate found in cell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made from monomers linked by chemical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chemical reaction that involves the loss of a water molecule from the reacting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refers to a fat with a chemical nature in which the carbon atoms are saturated with hydrogen atoms and do not contain double bonds between carbon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short chain of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organic compounds that contain four rings of carbon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chemical reaction in which water is used to break down a compound; this is achieved by breaking a covalent bond in the compound by inserting a water molecule across the bond.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sugar consisting of two linked monosaccharide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that promotes a reaction between other chemicals and may take part in the reaction but emerges in its original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lecithin, that are composed mainly of fatty acids, and a simple organic molecule such as glycerol.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simple sugar, example: fructose, glucose, and ribose.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3-carbon alcohol molecule that combines with fatty acids to form fats and oils.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pertaining to something that cannot be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that is grown without using or applying synthetic pesticides, fungicides, inorganic fertilizers, or preservatives.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modifying the molecular structure of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organic compound made of carbon, hydrogen, and oxygen, with the hydrogen and oxygen atoms in a 2:1 ratio.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molecule (or compound) that consists of a single unit and can join with others in forming a dimer, trimer, or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fat containing fatty acids with one or more double-bonded carbon atoms; each double bond in the carbon chains reduces by one the number of hydrogen atoms that can be bonded to the carbons; they are usually liquid at room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radical, meaning it is the variable part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crystalline sugar found in many plants, especially sugar cane, sugar beets, and sugar maple. it is used widely as a sweetener.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of the group of a long chain of hydrocarbon derived from the breakdown of fats.  It has a single carboxylic group and aliphatic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the main type of sugar in the blood and is the major source of energy for the body's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Of or denoting the acid radical -- COOH, present in most organic acids.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2021-10-11T02:12:30Z</dcterms:created>
  <dcterms:modified xsi:type="dcterms:W3CDTF">2021-10-11T02:12:30Z</dcterms:modified>
</cp:coreProperties>
</file>