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 blocks – they are essential for the synthesis of proteins, enzymes, hormones, neurotransmitters, metabolic pathways, mental stabilization, and just about every function that takes place within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a group of organic compounds that are greasy to the touch, insoluble in water, and soluble in alcoho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Unsaturated fat     A triglyceride fat containing at least one unsaturated fatty acid. Fats derived from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life or living matter in all its forms and phenomena, especially with reference to origin, growth, reproduction, structure,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colorless, odorless, flammable gas that combines chemically with oxygen to form wate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nonmetallic element that exists in several forms, the ordinary one being a yellow rhombic crystalline solid, and that burns with a blue flame and a suffocating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ny of various proteins, as pepsin, originating from living cells and capable of producing certain chemical changes in organic substances by catalytic action, as in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usually having a sour taste and capable of neutralizing alkalis and reddening blue litmus paper, containing hydrogen that can be replaced by a metal or an electropositive group to form a salt, or containing an atom that can accept a pair of electrons from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Ribonucleic acid: any of a class of single-stranded molecules transcribed from DNA in the cell nucleus or in the mitochondrion or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symbol for the logarithm of the reciprocal of hydrogen ion concentration in gram atoms per liter, used to express the acidity or alkalinity of a solution on a scale of 0 to 14, where less than 7 represents acidity, 7 neutrality, and more than 7 alkalinity.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single-bond animal or vegetable fat, as that found in butter, meat, egg yolks, and coconut or palm oil, that in humans tends to increase cholesterol levels in the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group of organic substances essential in small quantities to normal metabolism, found in minute amounts in natural foodstuffs or sometimes produced synthetically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class of compounds containing only hydrogen and carbon, as an alkane, methane, CH 4 , an alkene, ethylene, C 2 H 4 , an alkyne, acetylene, C 2 H 2 , or an aromatic compound, benzene, C 6 H 6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chemical level, they contain carbon, hydrogen and oxygen.... The body's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Deoxyribonucleic acid: an extremely long macromolecule that is the main component of chromosomes and is the material that transfers genetic characteristics in all life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widely distributed element that forms organic compounds in combination with hydrogen, oxygen,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varied organic molecules constituting a large portion of the mass of every life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colorless, odorless, gaseous element constituting about one-fifth of the volume of the atmosphere and present in a combined state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a group of long, linear macromolecules, either DNA or various types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intermediate or intervening shield or device reducing the danger of interaction between two machines, chemicals, electronic components,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2021-10-11T02:12:36Z</dcterms:created>
  <dcterms:modified xsi:type="dcterms:W3CDTF">2021-10-11T02:12:36Z</dcterms:modified>
</cp:coreProperties>
</file>