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Biochemistry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acids    </w:t>
      </w:r>
      <w:r>
        <w:t xml:space="preserve">   inorganic    </w:t>
      </w:r>
      <w:r>
        <w:t xml:space="preserve">   proteins    </w:t>
      </w:r>
      <w:r>
        <w:t xml:space="preserve">   carbohydrates    </w:t>
      </w:r>
      <w:r>
        <w:t xml:space="preserve">   lipids    </w:t>
      </w:r>
      <w:r>
        <w:t xml:space="preserve">   inert    </w:t>
      </w:r>
      <w:r>
        <w:t xml:space="preserve">   element    </w:t>
      </w:r>
      <w:r>
        <w:t xml:space="preserve">   polar    </w:t>
      </w:r>
      <w:r>
        <w:t xml:space="preserve">   covalent    </w:t>
      </w:r>
      <w:r>
        <w:t xml:space="preserve">   ionic    </w:t>
      </w:r>
      <w:r>
        <w:t xml:space="preserve">   ions    </w:t>
      </w:r>
      <w:r>
        <w:t xml:space="preserve">   isotopes    </w:t>
      </w:r>
      <w:r>
        <w:t xml:space="preserve">   neutrons    </w:t>
      </w:r>
      <w:r>
        <w:t xml:space="preserve">   protons    </w:t>
      </w:r>
      <w:r>
        <w:t xml:space="preserve">   electrons    </w:t>
      </w:r>
      <w:r>
        <w:t xml:space="preserve">   chemical bonds    </w:t>
      </w:r>
      <w:r>
        <w:t xml:space="preserve">   atoms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Biochemistry </dc:title>
  <dcterms:created xsi:type="dcterms:W3CDTF">2021-10-11T02:12:42Z</dcterms:created>
  <dcterms:modified xsi:type="dcterms:W3CDTF">2021-10-11T02:12:42Z</dcterms:modified>
</cp:coreProperties>
</file>