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polypeptide chains into one large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Complex globular shape resulting from interactions between the side chains (R groups)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Adenine, Thymine, Cytosine, and Guanine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one substance or molecule clings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double bonds between carbons, produced by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heat required to raise the or lower the temperature by 1 degree celsius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Ionic compounds, polar molecules, and some proteins that are water soluble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Links amino acids and are formed by dehydration synthesis between the animo and carboxyl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some double bonds, produced by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Simple sugars and polymers like starch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Hydrocarbon chains that are non polar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water is added to split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Substances that are non polar and are not water soluble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Storage polysaccharide found in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protein loses its shape and ability to function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</dc:title>
  <dcterms:created xsi:type="dcterms:W3CDTF">2021-10-11T02:12:50Z</dcterms:created>
  <dcterms:modified xsi:type="dcterms:W3CDTF">2021-10-11T02:12:50Z</dcterms:modified>
</cp:coreProperties>
</file>