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two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Carboxylic acid consisting of a hydrocarbon chain and a terminal carboxyl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Incapable of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carbon or hydrogen chain linked to the alpha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carbohydrate with many sugar molecules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Makes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compound of two or more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Carbohydrate storer in potatoes and cereals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Speeds a chemical reaction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Promotes atherosclerosis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lipid with 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Disaccharide with glucose and galactose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C2H5N3O2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Prime component of cane and beet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water which increases blood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protein useless with heat and/or acidity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Cannot be hydrolyzed to create a simpler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hydrogen for every one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Backbone found in triglycerides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Oxygen double bonded to carbon and single bonded to a ________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carboxyl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sugar that is important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in egg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hexose sugar in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Denoting compounds containing carbon and chiefly of biological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Hormones, alkaloids,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Breakdown of a compound by adding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Acts as a catalyst in biochemical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Polymer of glucose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Crossword</dc:title>
  <dcterms:created xsi:type="dcterms:W3CDTF">2021-10-11T02:11:52Z</dcterms:created>
  <dcterms:modified xsi:type="dcterms:W3CDTF">2021-10-11T02:11:52Z</dcterms:modified>
</cp:coreProperties>
</file>