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Phospholipids and cholesterol make up______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Proteins are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upon which a certain enzyme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Monomer of a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term for any large compound formed by combining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 leaves of plants to make them waterproof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polysaccharide stored in animals  (it is stored in liver and muscles)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 generated from plant oil is________________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polymers are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source of energy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polysaccharide that gives support and structure to plant cells (fiber)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the rate of chemical reactions in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polysaccharide stored in plants, potatoes, grains, and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term for any small compounds that can be joined together to make larger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of a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2021-10-11T02:12:06Z</dcterms:created>
  <dcterms:modified xsi:type="dcterms:W3CDTF">2021-10-11T02:12:06Z</dcterms:modified>
</cp:coreProperties>
</file>