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fatty acids and is composed of four fused carbon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down complex polymers using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compounds containing mostly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that varies giving proteins different shapes and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the time monomers are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represented by two parallel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isomer that is found in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abbreviation of adenine triphosphate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two rather than three fatty acids attached to a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complex molecule composed of three or more monosaccharides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gives charge to one 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lipids that contain three molecules of fatty acid joined to one molecule of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nonpolar organic molecules that are not soluble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polymers are formed during a chemical reaction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and carbon in a long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compounds that have a single chemical formula but different structural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amino acids that bond together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ribose as its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chains of amino acids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consisting of repeated linked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smaller molecules that build carbon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fatty acid chain joined to a long alcohol chain that is waterproof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cluster of atoms that influence the characteristics of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each carbon is ''full''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makes up hair, skin, muscles, biological catalysts; antibodies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 Puzzle </dc:title>
  <dcterms:created xsi:type="dcterms:W3CDTF">2021-10-11T02:13:24Z</dcterms:created>
  <dcterms:modified xsi:type="dcterms:W3CDTF">2021-10-11T02:13:24Z</dcterms:modified>
</cp:coreProperties>
</file>