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two parallel lines that indicates that atoms share two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fruits and is the sweetest of the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that contain mostly carbon atoms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polymers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Monomers form polymers during a chemical reaction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ATP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fatty acid chain joined to long alcohol chains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Monomer of a carbohydrates or also known as simple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Compounds that have a single chemical formula but different structural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Large, nonpolar organic molecules that are not soluble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organic compound that exists as monosaccharides, disaccharides or polysaccharides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 saturated fatty acids; high melting points,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folds on the enzyme that allows the substrate to fit and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living things, two monosaccharides can combine in a condensation reaction to form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carbon compounds are built from smaller molecules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 unsaturated fatty acids, soft at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organisms must also break down complex polymers—this process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up the chemical reactions that take place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amino acids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complex organic molecules that store genetic information and transfer information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chains of amino acids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organisms are made up of compounds that contain mostly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Carbohydrates, Proteins, Lipids, and Nucleic Acids are _____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reactant being catalyzed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organic compound Composed of carbon, hydrogen, oxygen, 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 Puzzle</dc:title>
  <dcterms:created xsi:type="dcterms:W3CDTF">2021-10-11T02:13:15Z</dcterms:created>
  <dcterms:modified xsi:type="dcterms:W3CDTF">2021-10-11T02:13:15Z</dcterms:modified>
</cp:coreProperties>
</file>