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Building Blocks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Molecules Changing Shape Because of Hydrogen Bonds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Directionality to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in Which H2O is Added to Break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Came From Something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"many" monomers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Disaccharide Commonly Known as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Holds Reserve Energy (Storage)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Lipids Can't Dissolve or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Fats Found in Animals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Name For Enzymes Not Used in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Differentiates the Different Amino Acids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"Fruit Sugars"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Acids Found in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Primary Function is to Provide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Fats That Come From Animals Contain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the Longest to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Sugar Groups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For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Ring Of Fatty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Disaccharide Commonly Known as Table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Bond Between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Away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Fiber...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Fats Found in Plants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Protein that Speeds Up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Building Blocks of Macromolecules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Most Important Steroid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Common Simple Sugar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Crossword Puzzle </dc:title>
  <dcterms:created xsi:type="dcterms:W3CDTF">2021-10-11T02:11:42Z</dcterms:created>
  <dcterms:modified xsi:type="dcterms:W3CDTF">2021-10-11T02:11:42Z</dcterms:modified>
</cp:coreProperties>
</file>