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Polymers are made up of a long chain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water's properties is that it has very strong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water's properties is that it's pH is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monomers makeup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monomers makeup nucleic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water's properties is that it is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water's properties is that water resists temperature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monomers makeup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Hydrogen and oxygen are held together by these to create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water's properties is that it can dissolve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monomers makeup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element can bond with almost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element makes up the majority of animals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or more atoms that cannot be separated by physical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water's properties is that water molecules stick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 Crossword</dc:title>
  <dcterms:created xsi:type="dcterms:W3CDTF">2021-10-11T02:13:02Z</dcterms:created>
  <dcterms:modified xsi:type="dcterms:W3CDTF">2021-10-11T02:13:02Z</dcterms:modified>
</cp:coreProperties>
</file>