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carbohydrates made from a long chain of glucose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breakdown of large molecule into simpler form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are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ending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suffix 'ase' refers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 has either carbon or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sugars (glocose molecules) are the building blocks for this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 having both carbon and hydrogen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(enzyme) that speeds up a chemical reaction without changing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small molecules into a complex for by removing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and RNA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acids and glycerol are used to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molecule made of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are the building blocks of nucleic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2021-10-11T02:13:04Z</dcterms:created>
  <dcterms:modified xsi:type="dcterms:W3CDTF">2021-10-11T02:13:04Z</dcterms:modified>
</cp:coreProperties>
</file>