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polymer consisting of one or more long chains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substance in which a solute is dissolved to form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two or more atoms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the monomers (building blocks)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chemical bond formed due to one or more shared pairs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many sugar molecules bonded together (polymer)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property that causes molecules to stick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an organic compound stores the most energy and is used to form cell membranes; formed from fatty acids and a glycerol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one atom steals electrons from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positively charged H atom of one molecule is attracted to a negatively charged O or N atom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positively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organic compound used as our key source of energy, made of monosaccharides.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monomer used to build nucleic acids (5 types)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measurement system used to indicate the concentration of hydrogen ions (H+) in solution (acid or bas); ranges from 0 to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substance that is dissolved in a solvent to make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pH&gt;7; substance that releases hydroxide (OH-) ions when 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sub units in a complete molecule, they form polymers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ph &lt;7; releases H+ ions when 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VERY small particle made of protons (+), electrons (-) and neutrons (no charge)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negatively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attraction of different substances (sticking together like with glue)</w:t>
            </w:r>
          </w:p>
        </w:tc>
      </w:tr>
    </w:tbl>
    <w:p>
      <w:pPr>
        <w:pStyle w:val="WordBankLarge"/>
      </w:pPr>
      <w:r>
        <w:t xml:space="preserve">   Monomer    </w:t>
      </w:r>
      <w:r>
        <w:t xml:space="preserve">   Carbohydrates    </w:t>
      </w:r>
      <w:r>
        <w:t xml:space="preserve">   Amino acid    </w:t>
      </w:r>
      <w:r>
        <w:t xml:space="preserve">   atom    </w:t>
      </w:r>
      <w:r>
        <w:t xml:space="preserve">   covalent bond    </w:t>
      </w:r>
      <w:r>
        <w:t xml:space="preserve">   molecule    </w:t>
      </w:r>
      <w:r>
        <w:t xml:space="preserve">   polysaccharide    </w:t>
      </w:r>
      <w:r>
        <w:t xml:space="preserve">   nucleotide    </w:t>
      </w:r>
      <w:r>
        <w:t xml:space="preserve">   protein    </w:t>
      </w:r>
      <w:r>
        <w:t xml:space="preserve">   cohesion    </w:t>
      </w:r>
      <w:r>
        <w:t xml:space="preserve">   pH Scale    </w:t>
      </w:r>
      <w:r>
        <w:t xml:space="preserve">   Solute    </w:t>
      </w:r>
      <w:r>
        <w:t xml:space="preserve">   Solvent    </w:t>
      </w:r>
      <w:r>
        <w:t xml:space="preserve">   adhesion    </w:t>
      </w:r>
      <w:r>
        <w:t xml:space="preserve">   acid    </w:t>
      </w:r>
      <w:r>
        <w:t xml:space="preserve">   base    </w:t>
      </w:r>
      <w:r>
        <w:t xml:space="preserve">   lipid    </w:t>
      </w:r>
      <w:r>
        <w:t xml:space="preserve">   hydrogen bond    </w:t>
      </w:r>
      <w:r>
        <w:t xml:space="preserve">   proton    </w:t>
      </w:r>
      <w:r>
        <w:t xml:space="preserve">   electron    </w:t>
      </w:r>
      <w:r>
        <w:t xml:space="preserve">   ionic bond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 Crossword</dc:title>
  <dcterms:created xsi:type="dcterms:W3CDTF">2021-10-11T02:13:07Z</dcterms:created>
  <dcterms:modified xsi:type="dcterms:W3CDTF">2021-10-11T02:13:07Z</dcterms:modified>
</cp:coreProperties>
</file>