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Biochemistry &amp; Enzyme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Monomers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monoxide (CO) is a competitive inhibitor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Linear arrangement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of globular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substrate binds to on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dehydration reaction, water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element that is characteristic of proteins but not carbohydrates or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Speeds up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 result for Biuret 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catabolic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change in shape of a protein caused by pH, temperature,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Vitamins are an example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Enzymes usually end in "____"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Enzymes speed up the ____ of the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bond between two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Enzymes ________ activation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Monomers add together to make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&amp; Enzyme Crossword</dc:title>
  <dcterms:created xsi:type="dcterms:W3CDTF">2021-10-11T02:12:02Z</dcterms:created>
  <dcterms:modified xsi:type="dcterms:W3CDTF">2021-10-11T02:12:02Z</dcterms:modified>
</cp:coreProperties>
</file>