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II - final exam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regulatory enzyme of cholesterol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corresponding alpha ketoacid to aspartate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Overproduction of the product of xanthine oxidase can result in this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enzyme removes an amino group from glutamine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Cellular location of MEOS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 of fatty acid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pathway is stimulated by increased fat burning and a glucagon response in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intermediate of ethanol metabolism is 30x's more toxic than ethanol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base from purine degradation that inhibits the committed step of purine de novo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Methyl donor for both purines and thymidine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 of the irreversible oxidative steps of pentose phosphate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monophosphate is the "parent purine"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base in the degradation of purine nucleotides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Product of gluconeogenesis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hormone that strongly inhibits lipolysis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Cellular location of glycogenolysis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II - final exam review</dc:title>
  <dcterms:created xsi:type="dcterms:W3CDTF">2021-10-11T02:12:06Z</dcterms:created>
  <dcterms:modified xsi:type="dcterms:W3CDTF">2021-10-11T02:12:06Z</dcterms:modified>
</cp:coreProperties>
</file>