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Biochemistry: 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phospholipid    </w:t>
      </w:r>
      <w:r>
        <w:t xml:space="preserve">   polysaccharide    </w:t>
      </w:r>
      <w:r>
        <w:t xml:space="preserve">   glucose    </w:t>
      </w:r>
      <w:r>
        <w:t xml:space="preserve">   monosaccharide    </w:t>
      </w:r>
      <w:r>
        <w:t xml:space="preserve">   protein    </w:t>
      </w:r>
      <w:r>
        <w:t xml:space="preserve">   peptide bond    </w:t>
      </w:r>
      <w:r>
        <w:t xml:space="preserve">   amino acid    </w:t>
      </w:r>
      <w:r>
        <w:t xml:space="preserve">   polypeptide    </w:t>
      </w:r>
      <w:r>
        <w:t xml:space="preserve">   polymer    </w:t>
      </w:r>
      <w:r>
        <w:t xml:space="preserve">   monomer    </w:t>
      </w:r>
      <w:r>
        <w:t xml:space="preserve">   carbohydrate    </w:t>
      </w:r>
      <w:r>
        <w:t xml:space="preserve">   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Biochemistry: Macromolecules</dc:title>
  <dcterms:created xsi:type="dcterms:W3CDTF">2021-10-11T02:12:56Z</dcterms:created>
  <dcterms:modified xsi:type="dcterms:W3CDTF">2021-10-11T02:12:56Z</dcterms:modified>
</cp:coreProperties>
</file>