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Biochemistry: Macromolecules!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 acids bonded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Enzymes can ___ when homeostasis isn't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reaction, also known as dehydration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Macromolecules are large ___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nitrogenous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(structure)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fatty acid that does not have double bonds between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a phosphate group, pentose sugar, and a nigrogenous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Unsaturated fatty acids have ___ bonds between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 together to create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substrate fits into an enzyme at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acids are the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 of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structure held together by hydrogen bonds, froming coils and pleats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common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Adds water to separate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Biological Catalyst reducing the amount of activation energy required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Biochemistry: Macromolecules!</dc:title>
  <dcterms:created xsi:type="dcterms:W3CDTF">2021-10-11T02:12:01Z</dcterms:created>
  <dcterms:modified xsi:type="dcterms:W3CDTF">2021-10-11T02:12:01Z</dcterms:modified>
</cp:coreProperties>
</file>