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Biochemistry &amp; Metabolic Processes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to a car tire, which is a necessity for the car to carry out its prescribed function of transportation.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E. coli cells, about 95% of its produced ATP is used for protein synthesis (high Eₐ).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O₂ consumption is faster than glucose metabolization, removed protons &amp; electrons of glucose reattach to pyruvates (byproduct).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theory that can be compared to the magnetic repulsion between “like” poles of magnets that move away from each other as far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Similar to using a key with a specific shape &amp; size to unlock the locks on a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Hydrophilic (polar) group of atoms that can produce two different classes of organic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applied to a triglyceride, breaks it down into glycerol &amp; fatty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NH₃ + water → NH₄⁺ + OH⁻  or HCl + water → H₃O⁺ + Cl⁻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Similar to a long metal chain with series of (100s to 1000s) connected links that would take a lot of effort &amp; time to break apart individually.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Hydrophobic &amp; hydrophilic components on opposite ends facing inward &amp; outward.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ATP, 6 NADH, 2 FADH₂, &amp; 4 CO₂.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energy that can be compared to the static friction force an object has to overcome at rest (0 velocity) in order to start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frying an egg, the clear liquid egg white turns to white &amp; rubbery in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Sequence of molecules that can be compared to using an energy source to pump water behind a dam at a high level, &amp; dropping it down to the turbines to produce electricity (runs out soon).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anaerobic reactions (exergonic overall) in a cell that initiates either an anaerobic or aerobic process based on O₂ presence.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_______ increases when fixed salt crystals split into Na &amp; Cl ions that move freely with H₂O molecules in a cup.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linkage that increases the polymer in length upon bridging between the monomers’  OH⁻ &amp; PO₄⁻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a partially-charged battery that can be recharged (recycled) again &amp; again through a charger reversing electron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Maintains equilibrium of the proton (H⁺) concentration gradient inside a double-membrane-bounded organelle.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Simultaneously, ZnO gains an e⁻ whereas C loses an e⁻, ZnO + C → Zn + CO.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&amp; Metabolic Processes </dc:title>
  <dcterms:created xsi:type="dcterms:W3CDTF">2022-01-22T03:32:42Z</dcterms:created>
  <dcterms:modified xsi:type="dcterms:W3CDTF">2022-01-22T03:32:42Z</dcterms:modified>
</cp:coreProperties>
</file>