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 &amp; Molecular Biology</w:t>
      </w:r>
    </w:p>
    <w:p>
      <w:pPr>
        <w:pStyle w:val="Questions"/>
      </w:pPr>
      <w:r>
        <w:t xml:space="preserve">1. BCROIAAEN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NAHSIEDO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ULCRELAL PSIRTIAEORN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HCENSIOO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HSAMEITSSOO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OROCELECMLMUA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NETTCAAR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MHLOAIIBCEC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SOMCROMOEH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YAMPSOTCL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TYENIDS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EAYOUERKT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MEGONE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IESOALT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LEUMELCO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CMONNETLRUAE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ROOARIIPFTENL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RNOEPIT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OLTOROCP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NSSSYTHIE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anaerobic    </w:t>
      </w:r>
      <w:r>
        <w:t xml:space="preserve">   adhesion    </w:t>
      </w:r>
      <w:r>
        <w:t xml:space="preserve">   cellular respiration    </w:t>
      </w:r>
      <w:r>
        <w:t xml:space="preserve">   cohesion    </w:t>
      </w:r>
      <w:r>
        <w:t xml:space="preserve">   homeostasis    </w:t>
      </w:r>
      <w:r>
        <w:t xml:space="preserve">   macromolecule    </w:t>
      </w:r>
      <w:r>
        <w:t xml:space="preserve">   reactant    </w:t>
      </w:r>
      <w:r>
        <w:t xml:space="preserve">   biochemical    </w:t>
      </w:r>
      <w:r>
        <w:t xml:space="preserve">   chromosome    </w:t>
      </w:r>
      <w:r>
        <w:t xml:space="preserve">   cytoplasm    </w:t>
      </w:r>
      <w:r>
        <w:t xml:space="preserve">   density    </w:t>
      </w:r>
      <w:r>
        <w:t xml:space="preserve">   eukaryote    </w:t>
      </w:r>
      <w:r>
        <w:t xml:space="preserve">   genome    </w:t>
      </w:r>
      <w:r>
        <w:t xml:space="preserve">   isolate    </w:t>
      </w:r>
      <w:r>
        <w:t xml:space="preserve">   molecule    </w:t>
      </w:r>
      <w:r>
        <w:t xml:space="preserve">   nomenclature    </w:t>
      </w:r>
      <w:r>
        <w:t xml:space="preserve">   proliferation    </w:t>
      </w:r>
      <w:r>
        <w:t xml:space="preserve">   protein    </w:t>
      </w:r>
      <w:r>
        <w:t xml:space="preserve">   protocol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&amp; Molecular Biology</dc:title>
  <dcterms:created xsi:type="dcterms:W3CDTF">2021-10-11T02:12:39Z</dcterms:created>
  <dcterms:modified xsi:type="dcterms:W3CDTF">2021-10-11T02:12:39Z</dcterms:modified>
</cp:coreProperties>
</file>