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polymers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Embedded in the cell membrane as tags; example  blood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 as a QUICK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is wrapped around proteins called histones to prevent tangling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___________ and steroids are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insulin is a protein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monosaccharides linked together; example sucrose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 control which genes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protein in red blood cells that carries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antibodies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mostly of elements carbon &amp; hydrogen, with a few oxygens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monomers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nucleic acid; THE energy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 as catalysts to speed up chemical reactions Example: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adenine, thymine, cytosine,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made up of carbon, hydrogen, oxygen,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made of carbon, hydrogen, oxygen, nitrogen, and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cause of difference in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lipids maintain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differences in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cells have a ________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function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proteins channels embedded in the cell membrane; hemoglobin carries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muscles actin &amp; myosin; flagella and cilia moved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monosaccharides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monomer that makes up most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either deoxyribose or ribose, part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of naturally occurring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types of bonds that connect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Review</dc:title>
  <dcterms:created xsi:type="dcterms:W3CDTF">2021-10-11T02:13:19Z</dcterms:created>
  <dcterms:modified xsi:type="dcterms:W3CDTF">2021-10-11T02:13:19Z</dcterms:modified>
</cp:coreProperties>
</file>