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Biochemistry - Topic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Molecules that are needed in large quantities for survival - carbon, nitrogen, oxygen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 of biological molecules that consists of simple sugars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bond where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Atom of a hydrogen bond that has an extra available pair of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bond where an opposite charge attraction occurs between covalent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type of bonding is the weakest?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Class of biological molecules that consists of amino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type of bonding is strongest?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the biological functioning of organisms at a molecular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 of biological molecules that consists of fatty acids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Molecules that are needed in small quantities but toxic in large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bond with weak temporary dipoles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Interaction between non-polar molecules that allows them to clump together to avoid exposure to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biological molecules that consists of nucleotides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bond that involves an attraction of opposite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Atom of a hydrogen bond that has an available hydrogen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- Topic 1</dc:title>
  <dcterms:created xsi:type="dcterms:W3CDTF">2021-10-11T02:11:59Z</dcterms:created>
  <dcterms:modified xsi:type="dcterms:W3CDTF">2021-10-11T02:11:59Z</dcterms:modified>
</cp:coreProperties>
</file>