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Molecular subunit of a polymer.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Large, carbon-based molecule formed by monomers.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Attraction between molecules of the same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Compound that ACCEPTS a proton when dissolved in a 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Compound that DONATES a proton when dissolved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reactions that yields a net release of energy in the form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Molecule that makes up proteins; composed of carbon, hydrogen, oxygen, nitrogen, and sulfur.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reaction that requires a net input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Measurement of acidity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bond formed when two atoms share one or more pairs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bond formed through the electrical force between oppositely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decreases activation energy and increases reaction rate in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Mixture that is consistent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Attraction between molecules of different substances.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Vocabulary Review</dc:title>
  <dcterms:created xsi:type="dcterms:W3CDTF">2021-10-11T02:13:37Z</dcterms:created>
  <dcterms:modified xsi:type="dcterms:W3CDTF">2021-10-11T02:13:37Z</dcterms:modified>
</cp:coreProperties>
</file>