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Amino Acid    </w:t>
      </w:r>
      <w:r>
        <w:t xml:space="preserve">   Carboxyl    </w:t>
      </w:r>
      <w:r>
        <w:t xml:space="preserve">   Carbohydrate    </w:t>
      </w:r>
      <w:r>
        <w:t xml:space="preserve">   catalyst    </w:t>
      </w:r>
      <w:r>
        <w:t xml:space="preserve">   Cellulose    </w:t>
      </w:r>
      <w:r>
        <w:t xml:space="preserve">   Cholesterol    </w:t>
      </w:r>
      <w:r>
        <w:t xml:space="preserve">   Dehydration     </w:t>
      </w:r>
      <w:r>
        <w:t xml:space="preserve">   Denature    </w:t>
      </w:r>
      <w:r>
        <w:t xml:space="preserve">   Disaccharide    </w:t>
      </w:r>
      <w:r>
        <w:t xml:space="preserve">   Enzyme    </w:t>
      </w:r>
      <w:r>
        <w:t xml:space="preserve">   Fatty Acid    </w:t>
      </w:r>
      <w:r>
        <w:t xml:space="preserve">   Fructose    </w:t>
      </w:r>
      <w:r>
        <w:t xml:space="preserve">   Glucose    </w:t>
      </w:r>
      <w:r>
        <w:t xml:space="preserve">   Glycerol    </w:t>
      </w:r>
      <w:r>
        <w:t xml:space="preserve">   Hydrolysis    </w:t>
      </w:r>
      <w:r>
        <w:t xml:space="preserve">   Insoluble    </w:t>
      </w:r>
      <w:r>
        <w:t xml:space="preserve">   Lactose    </w:t>
      </w:r>
      <w:r>
        <w:t xml:space="preserve">   Monomer    </w:t>
      </w:r>
      <w:r>
        <w:t xml:space="preserve">   Monosaccharide     </w:t>
      </w:r>
      <w:r>
        <w:t xml:space="preserve">   Organic    </w:t>
      </w:r>
      <w:r>
        <w:t xml:space="preserve">   Peptide    </w:t>
      </w:r>
      <w:r>
        <w:t xml:space="preserve">   Phospholipids    </w:t>
      </w:r>
      <w:r>
        <w:t xml:space="preserve">   polymer    </w:t>
      </w:r>
      <w:r>
        <w:t xml:space="preserve">   Polysaccharide    </w:t>
      </w:r>
      <w:r>
        <w:t xml:space="preserve">   RGroup    </w:t>
      </w:r>
      <w:r>
        <w:t xml:space="preserve">   Saturated fat    </w:t>
      </w:r>
      <w:r>
        <w:t xml:space="preserve">   Starch    </w:t>
      </w:r>
      <w:r>
        <w:t xml:space="preserve">   Steriod    </w:t>
      </w:r>
      <w:r>
        <w:t xml:space="preserve">   Sucrose    </w:t>
      </w:r>
      <w:r>
        <w:t xml:space="preserve">   Unsaturated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Word Search </dc:title>
  <dcterms:created xsi:type="dcterms:W3CDTF">2021-10-11T02:11:49Z</dcterms:created>
  <dcterms:modified xsi:type="dcterms:W3CDTF">2021-10-11T02:11:49Z</dcterms:modified>
</cp:coreProperties>
</file>