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sugar commonly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changed in the chemical reaction that it speeds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rings to create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3 main types of lipids that is present 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or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fat that has carbon double bonded to carbon, liquid fat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Unraveling of proteins, example: cooking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carbon double bonded to an oxygen,present in organic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Does not dissolve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fats there are 1 of these and three fat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for its presence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steroid broken into two groups, LDL and HDL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sweet sugar found in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monosaccharides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addition of water to break down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 of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or carbon chain that varies the amino-acid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sugar used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carbohydrate in our diets, found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fat that does not have carbon double bonded to carbon,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or more amino acids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substance of plant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2 simple sugars combined, Also known as a complex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removal of a water to form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fats, an example is a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Speed up chemical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2021-10-11T02:11:55Z</dcterms:created>
  <dcterms:modified xsi:type="dcterms:W3CDTF">2021-10-11T02:11:55Z</dcterms:modified>
</cp:coreProperties>
</file>