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elasticity    </w:t>
      </w:r>
      <w:r>
        <w:t xml:space="preserve">   epithelia    </w:t>
      </w:r>
      <w:r>
        <w:t xml:space="preserve">   squamous    </w:t>
      </w:r>
      <w:r>
        <w:t xml:space="preserve">   endocrine gland    </w:t>
      </w:r>
      <w:r>
        <w:t xml:space="preserve">   glands    </w:t>
      </w:r>
      <w:r>
        <w:t xml:space="preserve">   histology    </w:t>
      </w:r>
      <w:r>
        <w:t xml:space="preserve">   cancer    </w:t>
      </w:r>
      <w:r>
        <w:t xml:space="preserve">   codon    </w:t>
      </w:r>
      <w:r>
        <w:t xml:space="preserve">   centrioles    </w:t>
      </w:r>
      <w:r>
        <w:t xml:space="preserve">   ribosomes    </w:t>
      </w:r>
      <w:r>
        <w:t xml:space="preserve">   mitochondria    </w:t>
      </w:r>
      <w:r>
        <w:t xml:space="preserve">   golgi apparatus    </w:t>
      </w:r>
      <w:r>
        <w:t xml:space="preserve">   active transport    </w:t>
      </w:r>
      <w:r>
        <w:t xml:space="preserve">   RNA    </w:t>
      </w:r>
      <w:r>
        <w:t xml:space="preserve">   ATP    </w:t>
      </w:r>
      <w:r>
        <w:t xml:space="preserve">   base pairs    </w:t>
      </w:r>
      <w:r>
        <w:t xml:space="preserve">   human genome    </w:t>
      </w:r>
      <w:r>
        <w:t xml:space="preserve">   DNA    </w:t>
      </w:r>
      <w:r>
        <w:t xml:space="preserve">   nucleotides    </w:t>
      </w:r>
      <w:r>
        <w:t xml:space="preserve">   phospholipids    </w:t>
      </w:r>
      <w:r>
        <w:t xml:space="preserve">   steroids    </w:t>
      </w:r>
      <w:r>
        <w:t xml:space="preserve">   lipids    </w:t>
      </w:r>
      <w:r>
        <w:t xml:space="preserve">   triglycerides    </w:t>
      </w:r>
      <w:r>
        <w:t xml:space="preserve">   fatty acids    </w:t>
      </w:r>
      <w:r>
        <w:t xml:space="preserve">   cells    </w:t>
      </w:r>
      <w:r>
        <w:t xml:space="preserve">   glucose    </w:t>
      </w:r>
      <w:r>
        <w:t xml:space="preserve">   carbohydrates    </w:t>
      </w:r>
      <w:r>
        <w:t xml:space="preserve">   amino acids    </w:t>
      </w:r>
      <w:r>
        <w:t xml:space="preserve">   polypeptide    </w:t>
      </w:r>
      <w:r>
        <w:t xml:space="preserve">   proteins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of the Body</dc:title>
  <dcterms:created xsi:type="dcterms:W3CDTF">2021-10-11T02:12:15Z</dcterms:created>
  <dcterms:modified xsi:type="dcterms:W3CDTF">2021-10-11T02:12:15Z</dcterms:modified>
</cp:coreProperties>
</file>