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Biochemistry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Chlorophyll    </w:t>
      </w:r>
      <w:r>
        <w:t xml:space="preserve">   Cellular respiration    </w:t>
      </w:r>
      <w:r>
        <w:t xml:space="preserve">   Catalyst    </w:t>
      </w:r>
      <w:r>
        <w:t xml:space="preserve">   Carotenoid    </w:t>
      </w:r>
      <w:r>
        <w:t xml:space="preserve">   Carbohydrates    </w:t>
      </w:r>
      <w:r>
        <w:t xml:space="preserve">   Calvin cycle    </w:t>
      </w:r>
      <w:r>
        <w:t xml:space="preserve">   ATP    </w:t>
      </w:r>
      <w:r>
        <w:t xml:space="preserve">   Anaerobic    </w:t>
      </w:r>
      <w:r>
        <w:t xml:space="preserve">   Amino acids    </w:t>
      </w:r>
      <w:r>
        <w:t xml:space="preserve">   Aerobic    </w:t>
      </w:r>
      <w:r>
        <w:t xml:space="preserve">   ADP    </w:t>
      </w:r>
      <w:r>
        <w:t xml:space="preserve">   Accessory pigment    </w:t>
      </w:r>
      <w:r>
        <w:t xml:space="preserve">   Activaton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vocab</dc:title>
  <dcterms:created xsi:type="dcterms:W3CDTF">2021-10-11T02:12:03Z</dcterms:created>
  <dcterms:modified xsi:type="dcterms:W3CDTF">2021-10-11T02:12:03Z</dcterms:modified>
</cp:coreProperties>
</file>