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Biochemisty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Macromolecule used for high energy;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helix that contains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lipid used in cell membrane; polar and non-polar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Monomer of nucleic acids consisting of a 5-carbon sugar, phosphate group, and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Nucleic acid used in protein synthesis; single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5-carbon 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carbohydrate used in plants for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blocks (monomers)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Macromolecules that are a quick source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Monosaccharide; used in aerobic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sugar; a disaccharide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fats that are good for you; contain at least one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carbohydrate used for skeletal structure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fats that only contain single bonds; tend to be solids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that is termed the "backbone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Macromolecules used for structure and for regulating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sugar; a 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macromolecules that contain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protein serving as a biological catalyst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Biochemisty EC</dc:title>
  <dcterms:created xsi:type="dcterms:W3CDTF">2021-10-11T02:13:13Z</dcterms:created>
  <dcterms:modified xsi:type="dcterms:W3CDTF">2021-10-11T02:13:13Z</dcterms:modified>
</cp:coreProperties>
</file>