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Biodiversiteit van Diere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Peristalse    </w:t>
      </w:r>
      <w:r>
        <w:t xml:space="preserve">   Gespesialiseerd    </w:t>
      </w:r>
      <w:r>
        <w:t xml:space="preserve">   Meng    </w:t>
      </w:r>
      <w:r>
        <w:t xml:space="preserve">   Diskontinue    </w:t>
      </w:r>
      <w:r>
        <w:t xml:space="preserve">   Ingestie    </w:t>
      </w:r>
      <w:r>
        <w:t xml:space="preserve">   Hidroskelet    </w:t>
      </w:r>
      <w:r>
        <w:t xml:space="preserve">   Pseudoselomate    </w:t>
      </w:r>
      <w:r>
        <w:t xml:space="preserve">   Aselomate    </w:t>
      </w:r>
      <w:r>
        <w:t xml:space="preserve">   Epiteelvoering    </w:t>
      </w:r>
      <w:r>
        <w:t xml:space="preserve">   Inwendige    </w:t>
      </w:r>
      <w:r>
        <w:t xml:space="preserve">   Sinsorgane    </w:t>
      </w:r>
      <w:r>
        <w:t xml:space="preserve">   Mesoglea    </w:t>
      </w:r>
      <w:r>
        <w:t xml:space="preserve">   Embrio    </w:t>
      </w:r>
      <w:r>
        <w:t xml:space="preserve">   Endoderm    </w:t>
      </w:r>
      <w:r>
        <w:t xml:space="preserve">   Kiemlae    </w:t>
      </w:r>
      <w:r>
        <w:t xml:space="preserve">   Kruip    </w:t>
      </w:r>
      <w:r>
        <w:t xml:space="preserve">   Ventrale    </w:t>
      </w:r>
      <w:r>
        <w:t xml:space="preserve">   Dorsale    </w:t>
      </w:r>
      <w:r>
        <w:t xml:space="preserve">   Senuweenetwerk    </w:t>
      </w:r>
      <w:r>
        <w:t xml:space="preserve">   Sessiel    </w:t>
      </w:r>
      <w:r>
        <w:t xml:space="preserve">   Spieelbeelde    </w:t>
      </w:r>
      <w:r>
        <w:t xml:space="preserve">   Liggaamsplanne    </w:t>
      </w:r>
      <w:r>
        <w:t xml:space="preserve">   Bilaterale    </w:t>
      </w:r>
      <w:r>
        <w:t xml:space="preserve">   Radiale    </w:t>
      </w:r>
      <w:r>
        <w:t xml:space="preserve">   Spons    </w:t>
      </w:r>
      <w:r>
        <w:t xml:space="preserve">   Openinge    </w:t>
      </w:r>
      <w:r>
        <w:t xml:space="preserve">   Bloestelsel    </w:t>
      </w:r>
      <w:r>
        <w:t xml:space="preserve">   Seloom    </w:t>
      </w:r>
      <w:r>
        <w:t xml:space="preserve">   Diploblasties    </w:t>
      </w:r>
      <w:r>
        <w:t xml:space="preserve">   Kefalisasie    </w:t>
      </w:r>
      <w:r>
        <w:t xml:space="preserve">   Simmetrie    </w:t>
      </w:r>
      <w:r>
        <w:t xml:space="preserve">   Gewerweldes    </w:t>
      </w:r>
      <w:r>
        <w:t xml:space="preserve">   Invertebrate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Biodiversiteit van Diere </dc:title>
  <dcterms:created xsi:type="dcterms:W3CDTF">2021-10-11T02:11:52Z</dcterms:created>
  <dcterms:modified xsi:type="dcterms:W3CDTF">2021-10-11T02:11:52Z</dcterms:modified>
</cp:coreProperties>
</file>