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species    </w:t>
      </w:r>
      <w:r>
        <w:t xml:space="preserve">   organisms    </w:t>
      </w:r>
      <w:r>
        <w:t xml:space="preserve">   fossils    </w:t>
      </w:r>
      <w:r>
        <w:t xml:space="preserve">   human    </w:t>
      </w:r>
      <w:r>
        <w:t xml:space="preserve">   animals    </w:t>
      </w:r>
      <w:r>
        <w:t xml:space="preserve">   embryology    </w:t>
      </w:r>
      <w:r>
        <w:t xml:space="preserve">   survive    </w:t>
      </w:r>
      <w:r>
        <w:t xml:space="preserve">   offspring    </w:t>
      </w:r>
      <w:r>
        <w:t xml:space="preserve">   overproduction    </w:t>
      </w:r>
      <w:r>
        <w:t xml:space="preserve">   variation    </w:t>
      </w:r>
      <w:r>
        <w:t xml:space="preserve">   adaptation    </w:t>
      </w:r>
      <w:r>
        <w:t xml:space="preserve">   evolution    </w:t>
      </w:r>
      <w:r>
        <w:t xml:space="preserve">   charles darwin    </w:t>
      </w:r>
      <w:r>
        <w:t xml:space="preserve">   natural selection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2021-10-11T02:13:09Z</dcterms:created>
  <dcterms:modified xsi:type="dcterms:W3CDTF">2021-10-11T02:13:09Z</dcterms:modified>
</cp:coreProperties>
</file>