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have the basic heredity units for all life that contains of similar nucleotides and proteins.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Georges Leclerc de Buffon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Proposed all living things were descended from a common ancestor.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Homologous Structure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variability among living organisms from all sources and the ecological complexes of which they are part; this includes diversity within species, between species and of ecosystems.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Genetic 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Proposed that species shared ancestors instead of rising separately.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Jean Lamarck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Proposed theory that all organisms evolved toward perfection and complexity.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Adaptation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organisms produce more offspring than can survive.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Over 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refers to the heritable differences among single species resulting from differences in the genetic traits.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Biodiversity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have potential to adapt themselves to the fast- changing type of environment.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Fossils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It refers to the physical structures of the organisms that have the same evolutionary origin and positions.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Erasmus Darwin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 remains of plants and animals over the past 3.5 billion years.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Variation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2021-10-11T02:12:43Z</dcterms:created>
  <dcterms:modified xsi:type="dcterms:W3CDTF">2021-10-11T02:12:43Z</dcterms:modified>
</cp:coreProperties>
</file>