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Human Impact    </w:t>
      </w:r>
      <w:r>
        <w:t xml:space="preserve">   Pollution    </w:t>
      </w:r>
      <w:r>
        <w:t xml:space="preserve">   Mountain    </w:t>
      </w:r>
      <w:r>
        <w:t xml:space="preserve">   Grassland    </w:t>
      </w:r>
      <w:r>
        <w:t xml:space="preserve">   Rainforest    </w:t>
      </w:r>
      <w:r>
        <w:t xml:space="preserve">   Freshwater    </w:t>
      </w:r>
      <w:r>
        <w:t xml:space="preserve">   Ocean    </w:t>
      </w:r>
      <w:r>
        <w:t xml:space="preserve">   Tundra    </w:t>
      </w:r>
      <w:r>
        <w:t xml:space="preserve">   Desert    </w:t>
      </w:r>
      <w:r>
        <w:t xml:space="preserve">   Ecosystem    </w:t>
      </w:r>
      <w:r>
        <w:t xml:space="preserve">   Fish    </w:t>
      </w:r>
      <w:r>
        <w:t xml:space="preserve">   Amphibians    </w:t>
      </w:r>
      <w:r>
        <w:t xml:space="preserve">   Reptiles    </w:t>
      </w:r>
      <w:r>
        <w:t xml:space="preserve">   Birds    </w:t>
      </w:r>
      <w:r>
        <w:t xml:space="preserve">   Mammals    </w:t>
      </w:r>
      <w:r>
        <w:t xml:space="preserve">   Invertebrates    </w:t>
      </w:r>
      <w:r>
        <w:t xml:space="preserve">   Vertebrates    </w:t>
      </w:r>
      <w:r>
        <w:t xml:space="preserve">   Biodiversity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</dc:title>
  <dcterms:created xsi:type="dcterms:W3CDTF">2021-10-11T02:13:21Z</dcterms:created>
  <dcterms:modified xsi:type="dcterms:W3CDTF">2021-10-11T02:13:21Z</dcterms:modified>
</cp:coreProperties>
</file>